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Scarves    </w:t>
      </w:r>
      <w:r>
        <w:t xml:space="preserve">   Bees    </w:t>
      </w:r>
      <w:r>
        <w:t xml:space="preserve">   Cold    </w:t>
      </w:r>
      <w:r>
        <w:t xml:space="preserve">   Birds    </w:t>
      </w:r>
      <w:r>
        <w:t xml:space="preserve">   Breeze    </w:t>
      </w:r>
      <w:r>
        <w:t xml:space="preserve">   Butterflies    </w:t>
      </w:r>
      <w:r>
        <w:t xml:space="preserve">   Jacket    </w:t>
      </w:r>
      <w:r>
        <w:t xml:space="preserve">   Boots    </w:t>
      </w:r>
      <w:r>
        <w:t xml:space="preserve">   Hot chocolate    </w:t>
      </w:r>
      <w:r>
        <w:t xml:space="preserve">   Autumn    </w:t>
      </w:r>
      <w:r>
        <w:t xml:space="preserve">   Wind    </w:t>
      </w:r>
      <w:r>
        <w:t xml:space="preserve">   Season    </w:t>
      </w:r>
      <w:r>
        <w:t xml:space="preserve">   Leggings    </w:t>
      </w:r>
      <w:r>
        <w:t xml:space="preserve">   Yellow    </w:t>
      </w:r>
      <w:r>
        <w:t xml:space="preserve">   Orange    </w:t>
      </w:r>
      <w:r>
        <w:t xml:space="preserve">   Brown    </w:t>
      </w:r>
      <w:r>
        <w:t xml:space="preserve">   Sweaters    </w:t>
      </w:r>
      <w:r>
        <w:t xml:space="preserve">   Leaves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2021-10-11T06:44:11Z</dcterms:created>
  <dcterms:modified xsi:type="dcterms:W3CDTF">2021-10-11T06:44:11Z</dcterms:modified>
</cp:coreProperties>
</file>