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 food you may eat in fall that grows on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Squirrels collaect these in the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vegetable thats yellow and grows on a stalk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season comes after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scares crows in a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carve into these for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grows on trees?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color of straw?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ride you may take in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flower is common in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something you wear around around your neck when it gets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a pumpkin?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2021-10-11T06:44:13Z</dcterms:created>
  <dcterms:modified xsi:type="dcterms:W3CDTF">2021-10-11T06:44:13Z</dcterms:modified>
</cp:coreProperties>
</file>