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boots    </w:t>
      </w:r>
      <w:r>
        <w:t xml:space="preserve">   hayrides    </w:t>
      </w:r>
      <w:r>
        <w:t xml:space="preserve">   homecoming    </w:t>
      </w:r>
      <w:r>
        <w:t xml:space="preserve">   haunted houses    </w:t>
      </w:r>
      <w:r>
        <w:t xml:space="preserve">   cold    </w:t>
      </w:r>
      <w:r>
        <w:t xml:space="preserve">   sweaters     </w:t>
      </w:r>
      <w:r>
        <w:t xml:space="preserve">   thanksgiving    </w:t>
      </w:r>
      <w:r>
        <w:t xml:space="preserve">   halloween    </w:t>
      </w:r>
      <w:r>
        <w:t xml:space="preserve">   football    </w:t>
      </w:r>
      <w:r>
        <w:t xml:space="preserve">   leaves    </w:t>
      </w:r>
      <w:r>
        <w:t xml:space="preserve">   pumpkin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2021-10-11T06:43:17Z</dcterms:created>
  <dcterms:modified xsi:type="dcterms:W3CDTF">2021-10-11T06:43:17Z</dcterms:modified>
</cp:coreProperties>
</file>