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chilly    </w:t>
      </w:r>
      <w:r>
        <w:t xml:space="preserve">   holidays    </w:t>
      </w:r>
      <w:r>
        <w:t xml:space="preserve">   bounty    </w:t>
      </w:r>
      <w:r>
        <w:t xml:space="preserve">   frost    </w:t>
      </w:r>
      <w:r>
        <w:t xml:space="preserve">   scarecrows    </w:t>
      </w:r>
      <w:r>
        <w:t xml:space="preserve">   cranberries    </w:t>
      </w:r>
      <w:r>
        <w:t xml:space="preserve">   cider    </w:t>
      </w:r>
      <w:r>
        <w:t xml:space="preserve">   acorn    </w:t>
      </w:r>
      <w:r>
        <w:t xml:space="preserve">   equinox    </w:t>
      </w:r>
      <w:r>
        <w:t xml:space="preserve">   jackets    </w:t>
      </w:r>
      <w:r>
        <w:t xml:space="preserve">   rustic    </w:t>
      </w:r>
      <w:r>
        <w:t xml:space="preserve">   pumpkin    </w:t>
      </w:r>
      <w:r>
        <w:t xml:space="preserve">   birthdays    </w:t>
      </w:r>
      <w:r>
        <w:t xml:space="preserve">   harvest    </w:t>
      </w:r>
      <w:r>
        <w:t xml:space="preserve">   crisp    </w:t>
      </w:r>
      <w:r>
        <w:t xml:space="preserve">   leaves    </w:t>
      </w:r>
      <w:r>
        <w:t xml:space="preserve">   sukkot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2021-10-11T06:44:19Z</dcterms:created>
  <dcterms:modified xsi:type="dcterms:W3CDTF">2021-10-11T06:44:19Z</dcterms:modified>
</cp:coreProperties>
</file>