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Season    </w:t>
      </w:r>
      <w:r>
        <w:t xml:space="preserve">   Harvest    </w:t>
      </w:r>
      <w:r>
        <w:t xml:space="preserve">   Halloween    </w:t>
      </w:r>
      <w:r>
        <w:t xml:space="preserve">   Leaves    </w:t>
      </w:r>
      <w:r>
        <w:t xml:space="preserve">   Pumpkin    </w:t>
      </w:r>
      <w:r>
        <w:t xml:space="preserve">   Orange    </w:t>
      </w:r>
      <w:r>
        <w:t xml:space="preserve">   Thanksgiving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2021-10-11T06:44:24Z</dcterms:created>
  <dcterms:modified xsi:type="dcterms:W3CDTF">2021-10-11T06:44:24Z</dcterms:modified>
</cp:coreProperties>
</file>