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harvest    </w:t>
      </w:r>
      <w:r>
        <w:t xml:space="preserve">   apple    </w:t>
      </w:r>
      <w:r>
        <w:t xml:space="preserve">   acorn    </w:t>
      </w:r>
      <w:r>
        <w:t xml:space="preserve">   candy    </w:t>
      </w:r>
      <w:r>
        <w:t xml:space="preserve">   early    </w:t>
      </w:r>
      <w:r>
        <w:t xml:space="preserve">   football    </w:t>
      </w:r>
      <w:r>
        <w:t xml:space="preserve">   November    </w:t>
      </w:r>
      <w:r>
        <w:t xml:space="preserve">   cool    </w:t>
      </w:r>
      <w:r>
        <w:t xml:space="preserve">   leaves    </w:t>
      </w:r>
      <w:r>
        <w:t xml:space="preserve">   squash    </w:t>
      </w:r>
      <w:r>
        <w:t xml:space="preserve">   pilgrim    </w:t>
      </w:r>
      <w:r>
        <w:t xml:space="preserve">   crumbs    </w:t>
      </w:r>
      <w:r>
        <w:t xml:space="preserve">   October    </w:t>
      </w:r>
      <w:r>
        <w:t xml:space="preserve">   scarecrow    </w:t>
      </w:r>
      <w:r>
        <w:t xml:space="preserve">   fall    </w:t>
      </w:r>
      <w:r>
        <w:t xml:space="preserve">   orange    </w:t>
      </w:r>
      <w:r>
        <w:t xml:space="preserve">   here    </w:t>
      </w:r>
      <w:r>
        <w:t xml:space="preserve">   there    </w:t>
      </w:r>
      <w:r>
        <w:t xml:space="preserve">   where    </w:t>
      </w:r>
      <w:r>
        <w:t xml:space="preserve">   were    </w:t>
      </w:r>
      <w:r>
        <w:t xml:space="preserve">   relatives    </w:t>
      </w:r>
      <w:r>
        <w:t xml:space="preserve">   Mayflower    </w:t>
      </w:r>
      <w:r>
        <w:t xml:space="preserve">   season    </w:t>
      </w:r>
      <w:r>
        <w:t xml:space="preserve">   because    </w:t>
      </w:r>
      <w:r>
        <w:t xml:space="preserve">   weather    </w:t>
      </w:r>
      <w:r>
        <w:t xml:space="preserve">   friends    </w:t>
      </w:r>
      <w:r>
        <w:t xml:space="preserve">   family    </w:t>
      </w:r>
      <w:r>
        <w:t xml:space="preserve">   break    </w:t>
      </w:r>
      <w:r>
        <w:t xml:space="preserve">   pumpkin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</dc:title>
  <dcterms:created xsi:type="dcterms:W3CDTF">2021-10-11T06:44:26Z</dcterms:created>
  <dcterms:modified xsi:type="dcterms:W3CDTF">2021-10-11T06:44:26Z</dcterms:modified>
</cp:coreProperties>
</file>