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Election    </w:t>
      </w:r>
      <w:r>
        <w:t xml:space="preserve">   Pumpkin Walk    </w:t>
      </w:r>
      <w:r>
        <w:t xml:space="preserve">   Squash    </w:t>
      </w:r>
      <w:r>
        <w:t xml:space="preserve">   Pumpkins    </w:t>
      </w:r>
      <w:r>
        <w:t xml:space="preserve">   Columbus Day    </w:t>
      </w:r>
      <w:r>
        <w:t xml:space="preserve">   Veterans Day    </w:t>
      </w:r>
      <w:r>
        <w:t xml:space="preserve">   Fall Break    </w:t>
      </w:r>
      <w:r>
        <w:t xml:space="preserve">   Raking Leaves    </w:t>
      </w:r>
      <w:r>
        <w:t xml:space="preserve">   School    </w:t>
      </w:r>
      <w:r>
        <w:t xml:space="preserve">   Football    </w:t>
      </w:r>
      <w:r>
        <w:t xml:space="preserve">   Baseball    </w:t>
      </w:r>
      <w:r>
        <w:t xml:space="preserve">   Soccer    </w:t>
      </w:r>
      <w:r>
        <w:t xml:space="preserve">   Daylight Savings    </w:t>
      </w:r>
      <w:r>
        <w:t xml:space="preserve">   Colder Temperatures    </w:t>
      </w:r>
      <w:r>
        <w:t xml:space="preserve">   Scarecrow    </w:t>
      </w:r>
      <w:r>
        <w:t xml:space="preserve">   Hay Ride    </w:t>
      </w:r>
      <w:r>
        <w:t xml:space="preserve">   Corn Maze    </w:t>
      </w:r>
      <w:r>
        <w:t xml:space="preserve">   Falling Leaves    </w:t>
      </w:r>
      <w:r>
        <w:t xml:space="preserve">   Changing leaves    </w:t>
      </w:r>
      <w:r>
        <w:t xml:space="preserve">   Harvest    </w:t>
      </w:r>
      <w:r>
        <w:t xml:space="preserve">   Halloween    </w:t>
      </w:r>
      <w:r>
        <w:t xml:space="preserve">   Thanksgiving    </w:t>
      </w:r>
      <w:r>
        <w:t xml:space="preserve">   Autumn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2021-10-11T06:44:29Z</dcterms:created>
  <dcterms:modified xsi:type="dcterms:W3CDTF">2021-10-11T06:44:29Z</dcterms:modified>
</cp:coreProperties>
</file>