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HAYRIDE    </w:t>
      </w:r>
      <w:r>
        <w:t xml:space="preserve">   RAKE    </w:t>
      </w:r>
      <w:r>
        <w:t xml:space="preserve">   ACORN    </w:t>
      </w:r>
      <w:r>
        <w:t xml:space="preserve">   AUTUMN    </w:t>
      </w:r>
      <w:r>
        <w:t xml:space="preserve">   MUMS    </w:t>
      </w:r>
      <w:r>
        <w:t xml:space="preserve">   SCARECROW    </w:t>
      </w:r>
      <w:r>
        <w:t xml:space="preserve">   SQUASH    </w:t>
      </w:r>
      <w:r>
        <w:t xml:space="preserve">   PUMPKIN    </w:t>
      </w:r>
      <w:r>
        <w:t xml:space="preserve">   SPIDER    </w:t>
      </w:r>
      <w:r>
        <w:t xml:space="preserve">   SEPTEMBER    </w:t>
      </w:r>
      <w:r>
        <w:t xml:space="preserve">   cOLORS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2021-10-11T06:43:21Z</dcterms:created>
  <dcterms:modified xsi:type="dcterms:W3CDTF">2021-10-11T06:43:21Z</dcterms:modified>
</cp:coreProperties>
</file>