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scarecrow    </w:t>
      </w:r>
      <w:r>
        <w:t xml:space="preserve">   windy    </w:t>
      </w:r>
      <w:r>
        <w:t xml:space="preserve">   harvest    </w:t>
      </w:r>
      <w:r>
        <w:t xml:space="preserve">   cooking    </w:t>
      </w:r>
      <w:r>
        <w:t xml:space="preserve">   cinnamon    </w:t>
      </w:r>
      <w:r>
        <w:t xml:space="preserve">   carving    </w:t>
      </w:r>
      <w:r>
        <w:t xml:space="preserve">   corn maze    </w:t>
      </w:r>
      <w:r>
        <w:t xml:space="preserve">   halloween    </w:t>
      </w:r>
      <w:r>
        <w:t xml:space="preserve">   family    </w:t>
      </w:r>
      <w:r>
        <w:t xml:space="preserve">   turkey    </w:t>
      </w:r>
      <w:r>
        <w:t xml:space="preserve">   pie    </w:t>
      </w:r>
      <w:r>
        <w:t xml:space="preserve">   thanksgiving    </w:t>
      </w:r>
      <w:r>
        <w:t xml:space="preserve">   colors    </w:t>
      </w:r>
      <w:r>
        <w:t xml:space="preserve">   leaf    </w:t>
      </w:r>
      <w:r>
        <w:t xml:space="preserve">   pumpkin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</dc:title>
  <dcterms:created xsi:type="dcterms:W3CDTF">2021-10-11T06:44:36Z</dcterms:created>
  <dcterms:modified xsi:type="dcterms:W3CDTF">2021-10-11T06:44:36Z</dcterms:modified>
</cp:coreProperties>
</file>