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Leaves are _____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round and orange?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get this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rides on a broomstick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scares away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fall from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drink what kind of cinder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farmers harvest 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crave this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eat on Thanksgiving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2021-10-11T06:44:39Z</dcterms:created>
  <dcterms:modified xsi:type="dcterms:W3CDTF">2021-10-11T06:44:39Z</dcterms:modified>
</cp:coreProperties>
</file>