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applecider    </w:t>
      </w:r>
      <w:r>
        <w:t xml:space="preserve">   hotchocolate    </w:t>
      </w:r>
      <w:r>
        <w:t xml:space="preserve">   firepit    </w:t>
      </w:r>
      <w:r>
        <w:t xml:space="preserve">   soccer    </w:t>
      </w:r>
      <w:r>
        <w:t xml:space="preserve">   football    </w:t>
      </w:r>
      <w:r>
        <w:t xml:space="preserve">   jacket    </w:t>
      </w:r>
      <w:r>
        <w:t xml:space="preserve">   boots    </w:t>
      </w:r>
      <w:r>
        <w:t xml:space="preserve">   costume    </w:t>
      </w:r>
      <w:r>
        <w:t xml:space="preserve">   candy    </w:t>
      </w:r>
      <w:r>
        <w:t xml:space="preserve">   sweater    </w:t>
      </w:r>
      <w:r>
        <w:t xml:space="preserve">   pumpkin    </w:t>
      </w:r>
      <w:r>
        <w:t xml:space="preserve">   trickortreat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2021-10-11T06:43:24Z</dcterms:created>
  <dcterms:modified xsi:type="dcterms:W3CDTF">2021-10-11T06:43:24Z</dcterms:modified>
</cp:coreProperties>
</file>