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Sweatshirts    </w:t>
      </w:r>
      <w:r>
        <w:t xml:space="preserve">   Scarecrow    </w:t>
      </w:r>
      <w:r>
        <w:t xml:space="preserve">   Holidays    </w:t>
      </w:r>
      <w:r>
        <w:t xml:space="preserve">   Festival    </w:t>
      </w:r>
      <w:r>
        <w:t xml:space="preserve">   September    </w:t>
      </w:r>
      <w:r>
        <w:t xml:space="preserve">   Halloween    </w:t>
      </w:r>
      <w:r>
        <w:t xml:space="preserve">   ApplePie    </w:t>
      </w:r>
      <w:r>
        <w:t xml:space="preserve">   Colorful    </w:t>
      </w:r>
      <w:r>
        <w:t xml:space="preserve">   PumpkinPie    </w:t>
      </w:r>
      <w:r>
        <w:t xml:space="preserve">   November    </w:t>
      </w:r>
      <w:r>
        <w:t xml:space="preserve">   October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2021-10-11T06:43:26Z</dcterms:created>
  <dcterms:modified xsi:type="dcterms:W3CDTF">2021-10-11T06:43:26Z</dcterms:modified>
</cp:coreProperties>
</file>