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Pie    </w:t>
      </w:r>
      <w:r>
        <w:t xml:space="preserve">   Corn    </w:t>
      </w:r>
      <w:r>
        <w:t xml:space="preserve">   Turkey    </w:t>
      </w:r>
      <w:r>
        <w:t xml:space="preserve">   Pilgrims     </w:t>
      </w:r>
      <w:r>
        <w:t xml:space="preserve">   Cold    </w:t>
      </w:r>
      <w:r>
        <w:t xml:space="preserve">   Harvest    </w:t>
      </w:r>
      <w:r>
        <w:t xml:space="preserve">   Candy    </w:t>
      </w:r>
      <w:r>
        <w:t xml:space="preserve">   Halloween    </w:t>
      </w:r>
      <w:r>
        <w:t xml:space="preserve">   Apples    </w:t>
      </w:r>
      <w:r>
        <w:t xml:space="preserve">   Brown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Leaves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2021-10-11T06:43:31Z</dcterms:created>
  <dcterms:modified xsi:type="dcterms:W3CDTF">2021-10-11T06:43:31Z</dcterms:modified>
</cp:coreProperties>
</file>