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autumn    </w:t>
      </w:r>
      <w:r>
        <w:t xml:space="preserve">   acorn    </w:t>
      </w:r>
      <w:r>
        <w:t xml:space="preserve">   maize    </w:t>
      </w:r>
      <w:r>
        <w:t xml:space="preserve">   haunted house    </w:t>
      </w:r>
      <w:r>
        <w:t xml:space="preserve">   harvest    </w:t>
      </w:r>
      <w:r>
        <w:t xml:space="preserve">   crisp    </w:t>
      </w:r>
      <w:r>
        <w:t xml:space="preserve">   cranberry    </w:t>
      </w:r>
      <w:r>
        <w:t xml:space="preserve">   cider    </w:t>
      </w:r>
      <w:r>
        <w:t xml:space="preserve">   cobweb    </w:t>
      </w:r>
      <w:r>
        <w:t xml:space="preserve">   falling leaves    </w:t>
      </w:r>
      <w:r>
        <w:t xml:space="preserve">   football    </w:t>
      </w:r>
      <w:r>
        <w:t xml:space="preserve">   carve pumpkins    </w:t>
      </w:r>
      <w:r>
        <w:t xml:space="preserve">   pumpkin    </w:t>
      </w:r>
      <w:r>
        <w:t xml:space="preserve">   apple picking    </w:t>
      </w:r>
      <w:r>
        <w:t xml:space="preserve">   goblin    </w:t>
      </w:r>
      <w:r>
        <w:t xml:space="preserve">   ghost    </w:t>
      </w:r>
      <w:r>
        <w:t xml:space="preserve">   hayride    </w:t>
      </w:r>
      <w:r>
        <w:t xml:space="preserve">   spider    </w:t>
      </w:r>
      <w:r>
        <w:t xml:space="preserve">   leaves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2021-10-11T06:43:33Z</dcterms:created>
  <dcterms:modified xsi:type="dcterms:W3CDTF">2021-10-11T06:43:33Z</dcterms:modified>
</cp:coreProperties>
</file>