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(Autumn)</w:t>
      </w:r>
    </w:p>
    <w:p>
      <w:pPr>
        <w:pStyle w:val="Questions"/>
      </w:pPr>
      <w:r>
        <w:t xml:space="preserve">1. VEALSE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MNPUSKIP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YINPP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RCASOWSERC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AVTSHRE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INGVNKSGATHI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ECOTBOR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ENHALWEOL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ARTSWEE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NOCR ZAEM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YDNAC ELAPPS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UPOS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LOOC WATEHER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(Autumn)</dc:title>
  <dcterms:created xsi:type="dcterms:W3CDTF">2021-10-11T06:44:20Z</dcterms:created>
  <dcterms:modified xsi:type="dcterms:W3CDTF">2021-10-11T06:44:20Z</dcterms:modified>
</cp:coreProperties>
</file>