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Break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scary movies give me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 do with leaves in the fall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spots on your arms when you get cold or scared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up used to make a costume better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carved in October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a costume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are taking a break from today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 name for Native Americans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 like to do at Thanksgiving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scary costume at Halloween using bedsheet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 used a lot in October &amp; November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Break</dc:title>
  <dcterms:created xsi:type="dcterms:W3CDTF">2021-10-12T20:24:19Z</dcterms:created>
  <dcterms:modified xsi:type="dcterms:W3CDTF">2021-10-12T20:24:19Z</dcterms:modified>
</cp:coreProperties>
</file>