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spellbook    </w:t>
      </w:r>
      <w:r>
        <w:t xml:space="preserve">   chucky    </w:t>
      </w:r>
      <w:r>
        <w:t xml:space="preserve">   apple orchard    </w:t>
      </w:r>
      <w:r>
        <w:t xml:space="preserve">   michael    </w:t>
      </w:r>
      <w:r>
        <w:t xml:space="preserve">   jason    </w:t>
      </w:r>
      <w:r>
        <w:t xml:space="preserve">   freddy    </w:t>
      </w:r>
      <w:r>
        <w:t xml:space="preserve">   annabelle    </w:t>
      </w:r>
      <w:r>
        <w:t xml:space="preserve">   boo    </w:t>
      </w:r>
      <w:r>
        <w:t xml:space="preserve">   spiderweb    </w:t>
      </w:r>
      <w:r>
        <w:t xml:space="preserve">   haunted house    </w:t>
      </w:r>
      <w:r>
        <w:t xml:space="preserve">   trick or treat    </w:t>
      </w:r>
      <w:r>
        <w:t xml:space="preserve">   bonfire    </w:t>
      </w:r>
      <w:r>
        <w:t xml:space="preserve">   october    </w:t>
      </w:r>
      <w:r>
        <w:t xml:space="preserve">   halloween    </w:t>
      </w:r>
      <w:r>
        <w:t xml:space="preserve">   zombie    </w:t>
      </w:r>
      <w:r>
        <w:t xml:space="preserve">   frankenstein    </w:t>
      </w:r>
      <w:r>
        <w:t xml:space="preserve">   ghost    </w:t>
      </w:r>
      <w:r>
        <w:t xml:space="preserve">   candy    </w:t>
      </w:r>
      <w:r>
        <w:t xml:space="preserve">   costume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Break</dc:title>
  <dcterms:created xsi:type="dcterms:W3CDTF">2021-10-11T06:43:32Z</dcterms:created>
  <dcterms:modified xsi:type="dcterms:W3CDTF">2021-10-11T06:43:32Z</dcterms:modified>
</cp:coreProperties>
</file>