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Fall Break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wagon    </w:t>
      </w:r>
      <w:r>
        <w:t xml:space="preserve">   scarecrow    </w:t>
      </w:r>
      <w:r>
        <w:t xml:space="preserve">   pumpkinsoup    </w:t>
      </w:r>
      <w:r>
        <w:t xml:space="preserve">   pumpkin    </w:t>
      </w:r>
      <w:r>
        <w:t xml:space="preserve">   october    </w:t>
      </w:r>
      <w:r>
        <w:t xml:space="preserve">   leaves    </w:t>
      </w:r>
      <w:r>
        <w:t xml:space="preserve">   haystack    </w:t>
      </w:r>
      <w:r>
        <w:t xml:space="preserve">   hayride    </w:t>
      </w:r>
      <w:r>
        <w:t xml:space="preserve">   harvest moon    </w:t>
      </w:r>
      <w:r>
        <w:t xml:space="preserve">   harvest    </w:t>
      </w:r>
      <w:r>
        <w:t xml:space="preserve">   gourd    </w:t>
      </w:r>
      <w:r>
        <w:t xml:space="preserve">   fall fair    </w:t>
      </w:r>
      <w:r>
        <w:t xml:space="preserve">   fall    </w:t>
      </w:r>
      <w:r>
        <w:t xml:space="preserve">   deciduous    </w:t>
      </w:r>
      <w:r>
        <w:t xml:space="preserve">   cranberry    </w:t>
      </w:r>
      <w:r>
        <w:t xml:space="preserve">   cornucopia    </w:t>
      </w:r>
      <w:r>
        <w:t xml:space="preserve">   corn    </w:t>
      </w:r>
      <w:r>
        <w:t xml:space="preserve">   chilly    </w:t>
      </w:r>
      <w:r>
        <w:t xml:space="preserve">   autumnal equinox    </w:t>
      </w:r>
      <w:r>
        <w:t xml:space="preserve">   carnival    </w:t>
      </w:r>
      <w:r>
        <w:t xml:space="preserve">   autumn    </w:t>
      </w:r>
      <w:r>
        <w:t xml:space="preserve">   apples    </w:t>
      </w:r>
      <w:r>
        <w:t xml:space="preserve">   applecider    </w:t>
      </w:r>
      <w:r>
        <w:t xml:space="preserve">   acorn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Break</dc:title>
  <dcterms:created xsi:type="dcterms:W3CDTF">2021-10-12T20:44:14Z</dcterms:created>
  <dcterms:modified xsi:type="dcterms:W3CDTF">2021-10-12T20:44:14Z</dcterms:modified>
</cp:coreProperties>
</file>