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Paper Wasps    </w:t>
      </w:r>
      <w:r>
        <w:t xml:space="preserve">   Sorghum    </w:t>
      </w:r>
      <w:r>
        <w:t xml:space="preserve">   Caramel Apples    </w:t>
      </w:r>
      <w:r>
        <w:t xml:space="preserve">   Handmade Crafts    </w:t>
      </w:r>
      <w:r>
        <w:t xml:space="preserve">   Scarecrow    </w:t>
      </w:r>
      <w:r>
        <w:t xml:space="preserve">   Gospel Music    </w:t>
      </w:r>
      <w:r>
        <w:t xml:space="preserve">   Hay    </w:t>
      </w:r>
      <w:r>
        <w:t xml:space="preserve">   Corn Stalks    </w:t>
      </w:r>
      <w:r>
        <w:t xml:space="preserve">   Leaves    </w:t>
      </w:r>
      <w:r>
        <w:t xml:space="preserve">   Fried Green Tomatoes    </w:t>
      </w:r>
      <w:r>
        <w:t xml:space="preserve">   Apple Fritters    </w:t>
      </w:r>
      <w:r>
        <w:t xml:space="preserve">   Pumpkin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Celebration</dc:title>
  <dcterms:created xsi:type="dcterms:W3CDTF">2021-10-11T06:43:17Z</dcterms:created>
  <dcterms:modified xsi:type="dcterms:W3CDTF">2021-10-11T06:43:17Z</dcterms:modified>
</cp:coreProperties>
</file>