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 around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Caramel covered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Disney movie with twin 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October 31st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Buildings that are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doesn't have a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round fall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Starbucks fall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fall off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White, orange, and yellow stripped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Trick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Outfit that you wear on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Cross Word Puzzle</dc:title>
  <dcterms:created xsi:type="dcterms:W3CDTF">2021-10-11T06:43:24Z</dcterms:created>
  <dcterms:modified xsi:type="dcterms:W3CDTF">2021-10-11T06:43:24Z</dcterms:modified>
</cp:coreProperties>
</file>