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Fall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Fall Sport?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they fall from the trees?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scares away the crows?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grows on stalks? (hint: its yellow)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 can dress up in 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drink made from apples?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you may jump into a crispy,crunchy pile of these?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you may make these over a fire?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You may need this as it becomes more breezy outside?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2nd Largest street Festival?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Holiday that involves family and turkey?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may have these in your classroom to celebrate Halloween?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place you go to pick apples?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squirrels often gather?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Type of movie you may watch around Halloween?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crispy,red fruit some people may pick?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can come pick me in the patch?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 may use this to clean up leaves?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Holiday where you can get free candy?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halloween decoration typically made by spiders?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 Crossword</dc:title>
  <dcterms:created xsi:type="dcterms:W3CDTF">2021-10-12T20:24:11Z</dcterms:created>
  <dcterms:modified xsi:type="dcterms:W3CDTF">2021-10-12T20:24:11Z</dcterms:modified>
</cp:coreProperties>
</file>