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Cinderella's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Gobble Gobble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Spiced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fall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Guardian of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or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Sunny's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Rhymes w/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 Seed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or Green but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Starbucks Drink Abrv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</dc:title>
  <dcterms:created xsi:type="dcterms:W3CDTF">2021-10-12T20:24:13Z</dcterms:created>
  <dcterms:modified xsi:type="dcterms:W3CDTF">2021-10-12T20:24:13Z</dcterms:modified>
</cp:coreProperties>
</file>