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 and delicious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food at two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this day you eat and eat and eat  and..................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found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crunch under your feet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eat or carve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falling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spookiest time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Apple, peach or pumpkin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</dc:title>
  <dcterms:created xsi:type="dcterms:W3CDTF">2021-10-12T20:24:34Z</dcterms:created>
  <dcterms:modified xsi:type="dcterms:W3CDTF">2021-10-12T20:24:34Z</dcterms:modified>
</cp:coreProperties>
</file>