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Maine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your food grows?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Bees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Pumpkin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fall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Fall fruit used for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frozen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 fall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Tasty fall fruit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apples and pears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</dc:title>
  <dcterms:created xsi:type="dcterms:W3CDTF">2021-10-12T20:24:50Z</dcterms:created>
  <dcterms:modified xsi:type="dcterms:W3CDTF">2021-10-12T20:24:50Z</dcterms:modified>
</cp:coreProperties>
</file>