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 Asheville celebrates the turning of these every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curved, hollow horn overflowing with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Fitzgerald enjoys fall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Asheville hosts this Jewish food and culture festival every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pie is a Thanksgiving staple.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slow-moving attraction at many fall festivals.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author wrote, "Life starts all over again when it gets crisp in the fall."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annual flavor causes chaos when it is released each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Neighbourhood loves this kind of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brings families out to orchards to buy bushels for ciders and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Piles of these litter the ground and are fun to jump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holiday has pagan roots, but is celebrated in contemporary times with costumes and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fall holiday is all about food and gratitude.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welcome reprieve for students in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gets this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fall morning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 do this to their crops in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Eliada offers a local version of this fall attraction.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</dc:title>
  <dcterms:created xsi:type="dcterms:W3CDTF">2021-10-11T06:43:37Z</dcterms:created>
  <dcterms:modified xsi:type="dcterms:W3CDTF">2021-10-11T06:43:37Z</dcterms:modified>
</cp:coreProperties>
</file>