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Crossword, By Caleb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eat on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thanksgiving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chore that we do in the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month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farmers do in the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eating a Hot dog on Halloween?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holiday do you dress up in costumes?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dress up in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in october do yo eat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go to pick pumpkins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Crossword, By Caleb</dc:title>
  <dcterms:created xsi:type="dcterms:W3CDTF">2021-10-12T20:24:31Z</dcterms:created>
  <dcterms:modified xsi:type="dcterms:W3CDTF">2021-10-12T20:24:31Z</dcterms:modified>
</cp:coreProperties>
</file>