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Crossword - By Du Toit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that changes fur colour 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that collects nuts for hibernation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Night falls  ________ 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falls 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colours of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fruit that people carve 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Tree that stays green in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Pumpkin with a candle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Moisture that is found on grass 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birds do 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Holidays 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that leaves make when you step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 gets _____ 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course of Thanksgiving 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Crossword - By Du Toit</dc:title>
  <dcterms:created xsi:type="dcterms:W3CDTF">2021-10-12T20:24:29Z</dcterms:created>
  <dcterms:modified xsi:type="dcterms:W3CDTF">2021-10-12T20:24:29Z</dcterms:modified>
</cp:coreProperties>
</file>