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Crossword Craziness!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comprehend    </w:t>
      </w:r>
      <w:r>
        <w:t xml:space="preserve">   conceit    </w:t>
      </w:r>
      <w:r>
        <w:t xml:space="preserve">   cornmaze    </w:t>
      </w:r>
      <w:r>
        <w:t xml:space="preserve">   deplorable    </w:t>
      </w:r>
      <w:r>
        <w:t xml:space="preserve">   distortion    </w:t>
      </w:r>
      <w:r>
        <w:t xml:space="preserve">   halloween    </w:t>
      </w:r>
      <w:r>
        <w:t xml:space="preserve">   harvest    </w:t>
      </w:r>
      <w:r>
        <w:t xml:space="preserve">   heed    </w:t>
      </w:r>
      <w:r>
        <w:t xml:space="preserve">   leaves    </w:t>
      </w:r>
      <w:r>
        <w:t xml:space="preserve">   pumpkins    </w:t>
      </w:r>
      <w:r>
        <w:t xml:space="preserve">   scarecrow    </w:t>
      </w:r>
      <w:r>
        <w:t xml:space="preserve">   valiant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Crossword Craziness!</dc:title>
  <dcterms:created xsi:type="dcterms:W3CDTF">2021-10-11T06:43:35Z</dcterms:created>
  <dcterms:modified xsi:type="dcterms:W3CDTF">2021-10-11T06:43:35Z</dcterms:modified>
</cp:coreProperties>
</file>