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when Fall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on tall stalks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Fruit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gather; to reap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Holiday for giving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change colors in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Honeycrisp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squash that people carve faces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day or period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keep birds off of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that starts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preceding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gather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preceding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colors leaves turn in Fall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leaves    </w:t>
      </w:r>
      <w:r>
        <w:t xml:space="preserve">   rake    </w:t>
      </w:r>
      <w:r>
        <w:t xml:space="preserve">   acorn    </w:t>
      </w:r>
      <w:r>
        <w:t xml:space="preserve">   cornucopia    </w:t>
      </w:r>
      <w:r>
        <w:t xml:space="preserve">   November    </w:t>
      </w:r>
      <w:r>
        <w:t xml:space="preserve">   corn    </w:t>
      </w:r>
      <w:r>
        <w:t xml:space="preserve">   October    </w:t>
      </w:r>
      <w:r>
        <w:t xml:space="preserve">   September    </w:t>
      </w:r>
      <w:r>
        <w:t xml:space="preserve">   turkey    </w:t>
      </w:r>
      <w:r>
        <w:t xml:space="preserve">   harvest    </w:t>
      </w:r>
      <w:r>
        <w:t xml:space="preserve">   Thanksgiving    </w:t>
      </w:r>
      <w:r>
        <w:t xml:space="preserve">   football    </w:t>
      </w:r>
      <w:r>
        <w:t xml:space="preserve">   scarecrow    </w:t>
      </w:r>
      <w:r>
        <w:t xml:space="preserve">   apples    </w:t>
      </w:r>
      <w:r>
        <w:t xml:space="preserve">   orange    </w:t>
      </w:r>
      <w:r>
        <w:t xml:space="preserve">   foliage    </w:t>
      </w:r>
      <w:r>
        <w:t xml:space="preserve">  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Crossword Puzzle</dc:title>
  <dcterms:created xsi:type="dcterms:W3CDTF">2021-10-12T20:24:21Z</dcterms:created>
  <dcterms:modified xsi:type="dcterms:W3CDTF">2021-10-12T20:24:21Z</dcterms:modified>
</cp:coreProperties>
</file>