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you bob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Fall's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comes to town during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falls off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wear to keep you warm in the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pie do you eat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might find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wear on your feet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following October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get lost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get leaves up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from trees in the fall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 Puzzle </dc:title>
  <dcterms:created xsi:type="dcterms:W3CDTF">2021-10-12T20:24:23Z</dcterms:created>
  <dcterms:modified xsi:type="dcterms:W3CDTF">2021-10-12T20:24:23Z</dcterms:modified>
</cp:coreProperties>
</file>