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people carve into on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kids do on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holiday do kids go out for trick-or-treating?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day where we give thanks?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people call October ______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falls off trees in the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usually a main dish for Thanksgiving?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house with 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people who landed at Plymouth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season is Halloween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the spooky women who ride on brooms?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ghosts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name for fall?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Crossword Puzzle</dc:title>
  <dcterms:created xsi:type="dcterms:W3CDTF">2021-10-12T20:24:27Z</dcterms:created>
  <dcterms:modified xsi:type="dcterms:W3CDTF">2021-10-12T20:24:27Z</dcterms:modified>
</cp:coreProperties>
</file>