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 for Some juicy ___________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Labor of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certian type of corn that may be verry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make some ____ pie and _____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day that honors retired military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of all the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carve that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holiday of sugary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through a farms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on a _____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Puzzle</dc:title>
  <dcterms:created xsi:type="dcterms:W3CDTF">2021-10-12T20:24:46Z</dcterms:created>
  <dcterms:modified xsi:type="dcterms:W3CDTF">2021-10-12T20:24:46Z</dcterms:modified>
</cp:coreProperties>
</file>