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Family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microscope    </w:t>
      </w:r>
      <w:r>
        <w:t xml:space="preserve">   telescope    </w:t>
      </w:r>
      <w:r>
        <w:t xml:space="preserve">   prehistoric    </w:t>
      </w:r>
      <w:r>
        <w:t xml:space="preserve">   ventriloquist    </w:t>
      </w:r>
      <w:r>
        <w:t xml:space="preserve">   wildlife    </w:t>
      </w:r>
      <w:r>
        <w:t xml:space="preserve">   choreography    </w:t>
      </w:r>
      <w:r>
        <w:t xml:space="preserve">   juggling    </w:t>
      </w:r>
      <w:r>
        <w:t xml:space="preserve">   mammals    </w:t>
      </w:r>
      <w:r>
        <w:t xml:space="preserve">   reptiles    </w:t>
      </w:r>
      <w:r>
        <w:t xml:space="preserve">   birds    </w:t>
      </w:r>
      <w:r>
        <w:t xml:space="preserve">   thomasthetank    </w:t>
      </w:r>
      <w:r>
        <w:t xml:space="preserve">   stargazing    </w:t>
      </w:r>
      <w:r>
        <w:t xml:space="preserve">   skeletons    </w:t>
      </w:r>
      <w:r>
        <w:t xml:space="preserve">   music    </w:t>
      </w:r>
      <w:r>
        <w:t xml:space="preserve">   reading    </w:t>
      </w:r>
      <w:r>
        <w:t xml:space="preserve">   magic    </w:t>
      </w:r>
      <w:r>
        <w:t xml:space="preserve">   pottery    </w:t>
      </w:r>
      <w:r>
        <w:t xml:space="preserve">   insects    </w:t>
      </w:r>
      <w:r>
        <w:t xml:space="preserve">   animals    </w:t>
      </w:r>
      <w:r>
        <w:t xml:space="preserve">   comedy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Family Fun</dc:title>
  <dcterms:created xsi:type="dcterms:W3CDTF">2021-10-11T06:43:17Z</dcterms:created>
  <dcterms:modified xsi:type="dcterms:W3CDTF">2021-10-11T06:43:17Z</dcterms:modified>
</cp:coreProperties>
</file>