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Favorites!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cranberries    </w:t>
      </w:r>
      <w:r>
        <w:t xml:space="preserve">   candy    </w:t>
      </w:r>
      <w:r>
        <w:t xml:space="preserve">   trick or treat    </w:t>
      </w:r>
      <w:r>
        <w:t xml:space="preserve">   scarecrows    </w:t>
      </w:r>
      <w:r>
        <w:t xml:space="preserve">   cider    </w:t>
      </w:r>
      <w:r>
        <w:t xml:space="preserve">   turkeys    </w:t>
      </w:r>
      <w:r>
        <w:t xml:space="preserve">   bonfires    </w:t>
      </w:r>
      <w:r>
        <w:t xml:space="preserve">   cornucopia    </w:t>
      </w:r>
      <w:r>
        <w:t xml:space="preserve">   Thanksgiving    </w:t>
      </w:r>
      <w:r>
        <w:t xml:space="preserve">   Halloween    </w:t>
      </w:r>
      <w:r>
        <w:t xml:space="preserve">   pumpkin spice lattes    </w:t>
      </w:r>
      <w:r>
        <w:t xml:space="preserve">   leaf piles    </w:t>
      </w:r>
      <w:r>
        <w:t xml:space="preserve">   hayrides    </w:t>
      </w:r>
      <w:r>
        <w:t xml:space="preserve">   foliage    </w:t>
      </w:r>
      <w:r>
        <w:t xml:space="preserve">   sweaters    </w:t>
      </w:r>
      <w:r>
        <w:t xml:space="preserve">   tall boots    </w:t>
      </w:r>
      <w:r>
        <w:t xml:space="preserve">   corn mazes    </w:t>
      </w:r>
      <w:r>
        <w:t xml:space="preserve">   apple picking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Favorites!</dc:title>
  <dcterms:created xsi:type="dcterms:W3CDTF">2021-10-11T06:43:56Z</dcterms:created>
  <dcterms:modified xsi:type="dcterms:W3CDTF">2021-10-11T06:43:56Z</dcterms:modified>
</cp:coreProperties>
</file>