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Fest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autumn    </w:t>
      </w:r>
      <w:r>
        <w:t xml:space="preserve">   fall    </w:t>
      </w:r>
      <w:r>
        <w:t xml:space="preserve">   party    </w:t>
      </w:r>
      <w:r>
        <w:t xml:space="preserve">   spiders    </w:t>
      </w:r>
      <w:r>
        <w:t xml:space="preserve">   candy corn    </w:t>
      </w:r>
      <w:r>
        <w:t xml:space="preserve">   Caramel apple    </w:t>
      </w:r>
      <w:r>
        <w:t xml:space="preserve">   treat    </w:t>
      </w:r>
      <w:r>
        <w:t xml:space="preserve">   dessert    </w:t>
      </w:r>
      <w:r>
        <w:t xml:space="preserve">   feast    </w:t>
      </w:r>
      <w:r>
        <w:t xml:space="preserve">   thanksgiving    </w:t>
      </w:r>
      <w:r>
        <w:t xml:space="preserve">   orange    </w:t>
      </w:r>
      <w:r>
        <w:t xml:space="preserve">   black cat    </w:t>
      </w:r>
      <w:r>
        <w:t xml:space="preserve">   scary    </w:t>
      </w:r>
      <w:r>
        <w:t xml:space="preserve">   foggy    </w:t>
      </w:r>
      <w:r>
        <w:t xml:space="preserve">   Halloween    </w:t>
      </w:r>
      <w:r>
        <w:t xml:space="preserve">   costume    </w:t>
      </w:r>
      <w:r>
        <w:t xml:space="preserve">   candy    </w:t>
      </w:r>
      <w:r>
        <w:t xml:space="preserve">   trick or treat    </w:t>
      </w:r>
      <w:r>
        <w:t xml:space="preserve">   black    </w:t>
      </w:r>
      <w:r>
        <w:t xml:space="preserve">   purple    </w:t>
      </w:r>
      <w:r>
        <w:t xml:space="preserve">   Holy Spirit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Fest</dc:title>
  <dcterms:created xsi:type="dcterms:W3CDTF">2021-10-11T06:44:34Z</dcterms:created>
  <dcterms:modified xsi:type="dcterms:W3CDTF">2021-10-11T06:44:34Z</dcterms:modified>
</cp:coreProperties>
</file>