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Beverage served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 the days dwindle down to a precious few Sept. Nov..."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Decorative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Spice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 with many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 brim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collection of paths with one entrance and one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Ray Bolger "Hunk"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Feast of Autumn 1621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 hoarding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 from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 with white, papery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Bean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Busiest shopping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pine trees seed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"All Saint's 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pages, especially quickly (usually followed by through)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leaf scorch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maple leaf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Festival</dc:title>
  <dcterms:created xsi:type="dcterms:W3CDTF">2021-10-11T06:43:40Z</dcterms:created>
  <dcterms:modified xsi:type="dcterms:W3CDTF">2021-10-11T06:43:40Z</dcterms:modified>
</cp:coreProperties>
</file>