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candy corn    </w:t>
      </w:r>
      <w:r>
        <w:t xml:space="preserve">   harvest moon    </w:t>
      </w:r>
      <w:r>
        <w:t xml:space="preserve">   autumn    </w:t>
      </w:r>
      <w:r>
        <w:t xml:space="preserve">   spider    </w:t>
      </w:r>
      <w:r>
        <w:t xml:space="preserve">   pine cone    </w:t>
      </w:r>
      <w:r>
        <w:t xml:space="preserve">   haystack    </w:t>
      </w:r>
      <w:r>
        <w:t xml:space="preserve">   scarecrow    </w:t>
      </w:r>
      <w:r>
        <w:t xml:space="preserve">   camp fire    </w:t>
      </w:r>
      <w:r>
        <w:t xml:space="preserve">   leaves    </w:t>
      </w:r>
      <w:r>
        <w:t xml:space="preserve">   October    </w:t>
      </w:r>
      <w:r>
        <w:t xml:space="preserve">   trick or treat    </w:t>
      </w:r>
      <w:r>
        <w:t xml:space="preserve">   apples    </w:t>
      </w:r>
      <w:r>
        <w:t xml:space="preserve">   costume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Festival</dc:title>
  <dcterms:created xsi:type="dcterms:W3CDTF">2021-10-11T06:44:21Z</dcterms:created>
  <dcterms:modified xsi:type="dcterms:W3CDTF">2021-10-11T06:44:21Z</dcterms:modified>
</cp:coreProperties>
</file>