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Festivities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Recipes    </w:t>
      </w:r>
      <w:r>
        <w:t xml:space="preserve">   Happiness    </w:t>
      </w:r>
      <w:r>
        <w:t xml:space="preserve">   Family    </w:t>
      </w:r>
      <w:r>
        <w:t xml:space="preserve">   Decorations    </w:t>
      </w:r>
      <w:r>
        <w:t xml:space="preserve">   Boots    </w:t>
      </w:r>
      <w:r>
        <w:t xml:space="preserve">   Hats    </w:t>
      </w:r>
      <w:r>
        <w:t xml:space="preserve">   Scarves    </w:t>
      </w:r>
      <w:r>
        <w:t xml:space="preserve">   Pies    </w:t>
      </w:r>
      <w:r>
        <w:t xml:space="preserve">   Cinnamon    </w:t>
      </w:r>
      <w:r>
        <w:t xml:space="preserve">   Food    </w:t>
      </w:r>
      <w:r>
        <w:t xml:space="preserve">   Treats    </w:t>
      </w:r>
      <w:r>
        <w:t xml:space="preserve">   Thanksgiving    </w:t>
      </w:r>
      <w:r>
        <w:t xml:space="preserve">   Apple Cider    </w:t>
      </w:r>
      <w:r>
        <w:t xml:space="preserve">   Apple Orchard    </w:t>
      </w:r>
      <w:r>
        <w:t xml:space="preserve">   Corn Mazes    </w:t>
      </w:r>
      <w:r>
        <w:t xml:space="preserve">   Crafts    </w:t>
      </w:r>
      <w:r>
        <w:t xml:space="preserve">   Pumpkins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Festivities</dc:title>
  <dcterms:created xsi:type="dcterms:W3CDTF">2021-10-11T06:43:47Z</dcterms:created>
  <dcterms:modified xsi:type="dcterms:W3CDTF">2021-10-11T06:43:47Z</dcterms:modified>
</cp:coreProperties>
</file>