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 Fruits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apples    </w:t>
      </w:r>
      <w:r>
        <w:t xml:space="preserve">   bushel    </w:t>
      </w:r>
      <w:r>
        <w:t xml:space="preserve">   cider    </w:t>
      </w:r>
      <w:r>
        <w:t xml:space="preserve">   fall    </w:t>
      </w:r>
      <w:r>
        <w:t xml:space="preserve">   fruit    </w:t>
      </w:r>
      <w:r>
        <w:t xml:space="preserve">   GoldRush    </w:t>
      </w:r>
      <w:r>
        <w:t xml:space="preserve">   honeybees    </w:t>
      </w:r>
      <w:r>
        <w:t xml:space="preserve">   Illinois    </w:t>
      </w:r>
      <w:r>
        <w:t xml:space="preserve">   October    </w:t>
      </w:r>
      <w:r>
        <w:t xml:space="preserve">   pie    </w:t>
      </w:r>
      <w:r>
        <w:t xml:space="preserve">   pounds    </w:t>
      </w:r>
      <w:r>
        <w:t xml:space="preserve">   pumpkins    </w:t>
      </w:r>
      <w:r>
        <w:t xml:space="preserve">   sauce    </w:t>
      </w:r>
      <w:r>
        <w:t xml:space="preserve">   seeds    </w:t>
      </w:r>
      <w:r>
        <w:t xml:space="preserve">   September    </w:t>
      </w:r>
      <w:r>
        <w:t xml:space="preserve">   trees    </w:t>
      </w:r>
      <w:r>
        <w:t xml:space="preserve">   varieties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Fruits</dc:title>
  <dcterms:created xsi:type="dcterms:W3CDTF">2021-10-11T06:45:03Z</dcterms:created>
  <dcterms:modified xsi:type="dcterms:W3CDTF">2021-10-11T06:45:03Z</dcterms:modified>
</cp:coreProperties>
</file>