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Fall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apples    </w:t>
      </w:r>
      <w:r>
        <w:t xml:space="preserve">   Autumn    </w:t>
      </w:r>
      <w:r>
        <w:t xml:space="preserve">   breezy    </w:t>
      </w:r>
      <w:r>
        <w:t xml:space="preserve">   colorful    </w:t>
      </w:r>
      <w:r>
        <w:t xml:space="preserve">   corn    </w:t>
      </w:r>
      <w:r>
        <w:t xml:space="preserve">   gourd    </w:t>
      </w:r>
      <w:r>
        <w:t xml:space="preserve">   Halloween    </w:t>
      </w:r>
      <w:r>
        <w:t xml:space="preserve">   Harvest    </w:t>
      </w:r>
      <w:r>
        <w:t xml:space="preserve">   Hayride    </w:t>
      </w:r>
      <w:r>
        <w:t xml:space="preserve">   jacket    </w:t>
      </w:r>
      <w:r>
        <w:t xml:space="preserve">   Leaves    </w:t>
      </w:r>
      <w:r>
        <w:t xml:space="preserve">   November    </w:t>
      </w:r>
      <w:r>
        <w:t xml:space="preserve">   October    </w:t>
      </w:r>
      <w:r>
        <w:t xml:space="preserve">   Pumpkin    </w:t>
      </w:r>
      <w:r>
        <w:t xml:space="preserve">   scarecrow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Fall Fun</dc:title>
  <dcterms:created xsi:type="dcterms:W3CDTF">2021-10-11T06:44:52Z</dcterms:created>
  <dcterms:modified xsi:type="dcterms:W3CDTF">2021-10-11T06:44:52Z</dcterms:modified>
</cp:coreProperties>
</file>