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informed of school announcements by checking the My School Day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_________ GO!!!!!!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Witch's can cast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Halloween (BOO!)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worn on ______ shirt day to raise awareness about the residential schools and support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kids crave on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Fox, a Canadian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Jack-o-Lanterns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Thanksgiving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carnival icon, bobbing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many colours of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2021-10-11T06:44:56Z</dcterms:created>
  <dcterms:modified xsi:type="dcterms:W3CDTF">2021-10-11T06:44:56Z</dcterms:modified>
</cp:coreProperties>
</file>