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cider    </w:t>
      </w:r>
      <w:r>
        <w:t xml:space="preserve">   sweater    </w:t>
      </w:r>
      <w:r>
        <w:t xml:space="preserve">   crow    </w:t>
      </w:r>
      <w:r>
        <w:t xml:space="preserve">   pilgrim    </w:t>
      </w:r>
      <w:r>
        <w:t xml:space="preserve">   football    </w:t>
      </w:r>
      <w:r>
        <w:t xml:space="preserve">   bonfire    </w:t>
      </w:r>
      <w:r>
        <w:t xml:space="preserve">   flannel    </w:t>
      </w:r>
      <w:r>
        <w:t xml:space="preserve">   pine cone    </w:t>
      </w:r>
      <w:r>
        <w:t xml:space="preserve">   scarecrow    </w:t>
      </w:r>
      <w:r>
        <w:t xml:space="preserve">   squash    </w:t>
      </w:r>
      <w:r>
        <w:t xml:space="preserve">   maize    </w:t>
      </w:r>
      <w:r>
        <w:t xml:space="preserve">   haystack    </w:t>
      </w:r>
      <w:r>
        <w:t xml:space="preserve">   harvest    </w:t>
      </w:r>
      <w:r>
        <w:t xml:space="preserve">   corn    </w:t>
      </w:r>
      <w:r>
        <w:t xml:space="preserve">   leaves    </w:t>
      </w:r>
      <w:r>
        <w:t xml:space="preserve">   thanksgiving    </w:t>
      </w:r>
      <w:r>
        <w:t xml:space="preserve">   pumpkin    </w:t>
      </w:r>
      <w:r>
        <w:t xml:space="preserve">   apple    </w:t>
      </w:r>
      <w:r>
        <w:t xml:space="preserve">   acorn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Fun</dc:title>
  <dcterms:created xsi:type="dcterms:W3CDTF">2021-10-11T06:44:58Z</dcterms:created>
  <dcterms:modified xsi:type="dcterms:W3CDTF">2021-10-11T06:44:58Z</dcterms:modified>
</cp:coreProperties>
</file>