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BONFIRE    </w:t>
      </w:r>
      <w:r>
        <w:t xml:space="preserve">   FOOTBALL    </w:t>
      </w:r>
      <w:r>
        <w:t xml:space="preserve">   COOL    </w:t>
      </w:r>
      <w:r>
        <w:t xml:space="preserve">   LEAVES    </w:t>
      </w:r>
      <w:r>
        <w:t xml:space="preserve">   SWEATERS    </w:t>
      </w:r>
      <w:r>
        <w:t xml:space="preserve">   HARVEST    </w:t>
      </w:r>
      <w:r>
        <w:t xml:space="preserve">   HAYRIDES    </w:t>
      </w:r>
      <w:r>
        <w:t xml:space="preserve">   CIDER    </w:t>
      </w:r>
      <w:r>
        <w:t xml:space="preserve">   APPLES    </w:t>
      </w:r>
      <w:r>
        <w:t xml:space="preserve">   PUMPKIN    </w:t>
      </w:r>
      <w:r>
        <w:t xml:space="preserve">   FALL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2021-10-11T06:43:35Z</dcterms:created>
  <dcterms:modified xsi:type="dcterms:W3CDTF">2021-10-11T06:43:35Z</dcterms:modified>
</cp:coreProperties>
</file>