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TURKEY    </w:t>
      </w:r>
      <w:r>
        <w:t xml:space="preserve">   THANKSGIVING    </w:t>
      </w:r>
      <w:r>
        <w:t xml:space="preserve">   SCARECROW    </w:t>
      </w:r>
      <w:r>
        <w:t xml:space="preserve">   RED    </w:t>
      </w:r>
      <w:r>
        <w:t xml:space="preserve">   PUMPKIN    </w:t>
      </w:r>
      <w:r>
        <w:t xml:space="preserve">   PIE    </w:t>
      </w:r>
      <w:r>
        <w:t xml:space="preserve">   ORANGE    </w:t>
      </w:r>
      <w:r>
        <w:t xml:space="preserve">   OCTOBER    </w:t>
      </w:r>
      <w:r>
        <w:t xml:space="preserve">   NOVEMBER    </w:t>
      </w:r>
      <w:r>
        <w:t xml:space="preserve">   LEAVES    </w:t>
      </w:r>
      <w:r>
        <w:t xml:space="preserve">   HAYRIDE    </w:t>
      </w:r>
      <w:r>
        <w:t xml:space="preserve">   HALLOWEEN    </w:t>
      </w:r>
      <w:r>
        <w:t xml:space="preserve">   FOOTBALL    </w:t>
      </w:r>
      <w:r>
        <w:t xml:space="preserve">   FALL    </w:t>
      </w:r>
      <w:r>
        <w:t xml:space="preserve">   CORN    </w:t>
      </w:r>
      <w:r>
        <w:t xml:space="preserve">   COOL    </w:t>
      </w:r>
      <w:r>
        <w:t xml:space="preserve">   CANDYCORN    </w:t>
      </w:r>
      <w:r>
        <w:t xml:space="preserve">   BROWN    </w:t>
      </w:r>
      <w:r>
        <w:t xml:space="preserve">   AUTUMN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2021-10-11T06:43:42Z</dcterms:created>
  <dcterms:modified xsi:type="dcterms:W3CDTF">2021-10-11T06:43:42Z</dcterms:modified>
</cp:coreProperties>
</file>