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Cider    </w:t>
      </w:r>
      <w:r>
        <w:t xml:space="preserve">   Cold    </w:t>
      </w:r>
      <w:r>
        <w:t xml:space="preserve">   Pumpkin Patch    </w:t>
      </w:r>
      <w:r>
        <w:t xml:space="preserve">   Family    </w:t>
      </w:r>
      <w:r>
        <w:t xml:space="preserve">   Thanksgiving    </w:t>
      </w:r>
      <w:r>
        <w:t xml:space="preserve">   Football    </w:t>
      </w:r>
      <w:r>
        <w:t xml:space="preserve">   Sweaters    </w:t>
      </w:r>
      <w:r>
        <w:t xml:space="preserve">   Costumes    </w:t>
      </w:r>
      <w:r>
        <w:t xml:space="preserve">   Candy    </w:t>
      </w:r>
      <w:r>
        <w:t xml:space="preserve">   Horror    </w:t>
      </w:r>
      <w:r>
        <w:t xml:space="preserve">   Harvest    </w:t>
      </w:r>
      <w:r>
        <w:t xml:space="preserve">   Halloween    </w:t>
      </w:r>
      <w:r>
        <w:t xml:space="preserve">   leaves    </w:t>
      </w:r>
      <w:r>
        <w:t xml:space="preserve">   hot chocolate    </w:t>
      </w:r>
      <w:r>
        <w:t xml:space="preserve">   pumpkins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2021-10-11T06:45:05Z</dcterms:created>
  <dcterms:modified xsi:type="dcterms:W3CDTF">2021-10-11T06:45:05Z</dcterms:modified>
</cp:coreProperties>
</file>