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rake    </w:t>
      </w:r>
      <w:r>
        <w:t xml:space="preserve">   bonfire    </w:t>
      </w:r>
      <w:r>
        <w:t xml:space="preserve">   hot chocolate    </w:t>
      </w:r>
      <w:r>
        <w:t xml:space="preserve">   donuts    </w:t>
      </w:r>
      <w:r>
        <w:t xml:space="preserve">   cider    </w:t>
      </w:r>
      <w:r>
        <w:t xml:space="preserve">   apples    </w:t>
      </w:r>
      <w:r>
        <w:t xml:space="preserve">   friends    </w:t>
      </w:r>
      <w:r>
        <w:t xml:space="preserve">   trick or treat    </w:t>
      </w:r>
      <w:r>
        <w:t xml:space="preserve">   halloween    </w:t>
      </w:r>
      <w:r>
        <w:t xml:space="preserve">   leaves    </w:t>
      </w:r>
      <w:r>
        <w:t xml:space="preserve">   ghost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2021-10-11T06:45:08Z</dcterms:created>
  <dcterms:modified xsi:type="dcterms:W3CDTF">2021-10-11T06:45:08Z</dcterms:modified>
</cp:coreProperties>
</file>