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potatoes    </w:t>
      </w:r>
      <w:r>
        <w:t xml:space="preserve">   turkey    </w:t>
      </w:r>
      <w:r>
        <w:t xml:space="preserve">   greens    </w:t>
      </w:r>
      <w:r>
        <w:t xml:space="preserve">   yams    </w:t>
      </w:r>
      <w:r>
        <w:t xml:space="preserve">   corn    </w:t>
      </w:r>
      <w:r>
        <w:t xml:space="preserve">   windy    </w:t>
      </w:r>
      <w:r>
        <w:t xml:space="preserve">   pumpkin    </w:t>
      </w:r>
      <w:r>
        <w:t xml:space="preserve">   pie    </w:t>
      </w:r>
      <w:r>
        <w:t xml:space="preserve">   leaves    </w:t>
      </w:r>
      <w:r>
        <w:t xml:space="preserve">   autumn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2021-10-11T06:45:12Z</dcterms:created>
  <dcterms:modified xsi:type="dcterms:W3CDTF">2021-10-11T06:45:12Z</dcterms:modified>
</cp:coreProperties>
</file>