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candles    </w:t>
      </w:r>
      <w:r>
        <w:t xml:space="preserve">   afghan    </w:t>
      </w:r>
      <w:r>
        <w:t xml:space="preserve">   cozy    </w:t>
      </w:r>
      <w:r>
        <w:t xml:space="preserve">   October    </w:t>
      </w:r>
      <w:r>
        <w:t xml:space="preserve">   candy corn    </w:t>
      </w:r>
      <w:r>
        <w:t xml:space="preserve">   indian corn    </w:t>
      </w:r>
      <w:r>
        <w:t xml:space="preserve">   hay ride    </w:t>
      </w:r>
      <w:r>
        <w:t xml:space="preserve">   black cat    </w:t>
      </w:r>
      <w:r>
        <w:t xml:space="preserve">   hot chocolate    </w:t>
      </w:r>
      <w:r>
        <w:t xml:space="preserve">   acorns    </w:t>
      </w:r>
      <w:r>
        <w:t xml:space="preserve">   autumn    </w:t>
      </w:r>
      <w:r>
        <w:t xml:space="preserve">   marshmallows    </w:t>
      </w:r>
      <w:r>
        <w:t xml:space="preserve">   bonfire    </w:t>
      </w:r>
      <w:r>
        <w:t xml:space="preserve">   pumpkin patch    </w:t>
      </w:r>
      <w:r>
        <w:t xml:space="preserve">   scarecrow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Fun</dc:title>
  <dcterms:created xsi:type="dcterms:W3CDTF">2021-10-11T06:43:20Z</dcterms:created>
  <dcterms:modified xsi:type="dcterms:W3CDTF">2021-10-11T06:43:20Z</dcterms:modified>
</cp:coreProperties>
</file>