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cloudy    </w:t>
      </w:r>
      <w:r>
        <w:t xml:space="preserve">   autumn    </w:t>
      </w:r>
      <w:r>
        <w:t xml:space="preserve">   carpool    </w:t>
      </w:r>
      <w:r>
        <w:t xml:space="preserve">   dard    </w:t>
      </w:r>
      <w:r>
        <w:t xml:space="preserve">   September    </w:t>
      </w:r>
      <w:r>
        <w:t xml:space="preserve">   homecoming    </w:t>
      </w:r>
      <w:r>
        <w:t xml:space="preserve">   leaves    </w:t>
      </w:r>
      <w:r>
        <w:t xml:space="preserve">   sweater    </w:t>
      </w:r>
      <w:r>
        <w:t xml:space="preserve">   outside    </w:t>
      </w:r>
      <w:r>
        <w:t xml:space="preserve">   inside    </w:t>
      </w:r>
      <w:r>
        <w:t xml:space="preserve">   school    </w:t>
      </w:r>
      <w:r>
        <w:t xml:space="preserve">   band    </w:t>
      </w:r>
      <w:r>
        <w:t xml:space="preserve">   football    </w:t>
      </w:r>
      <w:r>
        <w:t xml:space="preserve">   cool    </w:t>
      </w:r>
      <w:r>
        <w:t xml:space="preserve">   rain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2021-10-11T06:43:54Z</dcterms:created>
  <dcterms:modified xsi:type="dcterms:W3CDTF">2021-10-11T06:43:54Z</dcterms:modified>
</cp:coreProperties>
</file>