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Christopher Columbus    </w:t>
      </w:r>
      <w:r>
        <w:t xml:space="preserve">   Black Friday    </w:t>
      </w:r>
      <w:r>
        <w:t xml:space="preserve">   Mums    </w:t>
      </w:r>
      <w:r>
        <w:t xml:space="preserve">   Candy Corn    </w:t>
      </w:r>
      <w:r>
        <w:t xml:space="preserve">   Parade    </w:t>
      </w:r>
      <w:r>
        <w:t xml:space="preserve">   Turkey    </w:t>
      </w:r>
      <w:r>
        <w:t xml:space="preserve">   Cornucopia    </w:t>
      </w:r>
      <w:r>
        <w:t xml:space="preserve">   Thanksgiving    </w:t>
      </w:r>
      <w:r>
        <w:t xml:space="preserve">   Haunted    </w:t>
      </w:r>
      <w:r>
        <w:t xml:space="preserve">   Spooky    </w:t>
      </w:r>
      <w:r>
        <w:t xml:space="preserve">   Halloween    </w:t>
      </w:r>
      <w:r>
        <w:t xml:space="preserve">   October    </w:t>
      </w:r>
      <w:r>
        <w:t xml:space="preserve">   Pumpkin    </w:t>
      </w:r>
      <w:r>
        <w:t xml:space="preserve">   Leaves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Fun</dc:title>
  <dcterms:created xsi:type="dcterms:W3CDTF">2021-10-11T06:44:03Z</dcterms:created>
  <dcterms:modified xsi:type="dcterms:W3CDTF">2021-10-11T06:44:03Z</dcterms:modified>
</cp:coreProperties>
</file>